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D7A40" w14:textId="6E020260" w:rsidR="003F3D7E" w:rsidRPr="00A929BE" w:rsidRDefault="002573EC" w:rsidP="00A929BE">
      <w:pPr>
        <w:pStyle w:val="Heading1"/>
        <w:jc w:val="center"/>
        <w:rPr>
          <w:rFonts w:ascii="Arial" w:eastAsiaTheme="minorHAnsi" w:hAnsi="Arial" w:cs="Arial"/>
          <w:color w:val="000000"/>
          <w:lang w:val="en-GB"/>
        </w:rPr>
      </w:pPr>
      <w:r>
        <w:rPr>
          <w:rFonts w:ascii="Arial" w:eastAsiaTheme="minorHAnsi" w:hAnsi="Arial" w:cs="Arial"/>
          <w:color w:val="000000"/>
          <w:lang w:val="en-GB"/>
        </w:rPr>
        <w:t xml:space="preserve">Parents - </w:t>
      </w:r>
      <w:r w:rsidRPr="00A929BE">
        <w:rPr>
          <w:rFonts w:ascii="Arial" w:eastAsiaTheme="minorHAnsi" w:hAnsi="Arial" w:cs="Arial"/>
          <w:color w:val="000000"/>
          <w:lang w:val="en-GB"/>
        </w:rPr>
        <w:t>Strengths and Difficulties Questionnaire</w:t>
      </w:r>
      <w:r>
        <w:rPr>
          <w:rFonts w:ascii="Arial" w:eastAsiaTheme="minorHAnsi" w:hAnsi="Arial" w:cs="Arial"/>
          <w:color w:val="000000"/>
          <w:lang w:val="en-GB"/>
        </w:rPr>
        <w:t xml:space="preserve"> </w:t>
      </w:r>
    </w:p>
    <w:p w14:paraId="76C985F3" w14:textId="77777777" w:rsidR="00A929BE" w:rsidRPr="00A929BE" w:rsidRDefault="00A929BE" w:rsidP="00A929BE">
      <w:pPr>
        <w:rPr>
          <w:lang w:val="en-GB"/>
        </w:rPr>
      </w:pPr>
    </w:p>
    <w:p w14:paraId="58D7A57E" w14:textId="3D2C937A" w:rsidR="003F3D7E" w:rsidRDefault="002573EC" w:rsidP="00A929BE">
      <w:r w:rsidRPr="00A929BE">
        <w:rPr>
          <w:rFonts w:ascii="Arial" w:eastAsiaTheme="minorHAnsi" w:hAnsi="Arial" w:cs="Arial"/>
          <w:bCs/>
          <w:color w:val="000000"/>
          <w:lang w:val="en-GB"/>
        </w:rPr>
        <w:t xml:space="preserve">For each item, please select </w:t>
      </w:r>
      <w:r>
        <w:rPr>
          <w:rFonts w:ascii="Arial" w:eastAsiaTheme="minorHAnsi" w:hAnsi="Arial" w:cs="Arial"/>
          <w:bCs/>
          <w:color w:val="000000"/>
          <w:lang w:val="en-GB"/>
        </w:rPr>
        <w:t>N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t>ot True, Somewhat True, or Certainly True based on behaviour over the last six months.</w:t>
      </w:r>
      <w:r>
        <w:br/>
      </w:r>
    </w:p>
    <w:p w14:paraId="63F4AE1C" w14:textId="77777777" w:rsidR="003F3D7E" w:rsidRPr="00A929BE" w:rsidRDefault="002573EC">
      <w:pPr>
        <w:pStyle w:val="Heading2"/>
        <w:rPr>
          <w:rFonts w:ascii="Arial" w:eastAsiaTheme="minorHAnsi" w:hAnsi="Arial" w:cs="Arial"/>
          <w:color w:val="000000"/>
          <w:sz w:val="28"/>
          <w:szCs w:val="28"/>
          <w:lang w:val="en-GB"/>
        </w:rPr>
      </w:pPr>
      <w:r w:rsidRPr="00A929BE">
        <w:rPr>
          <w:rFonts w:ascii="Arial" w:eastAsiaTheme="minorHAnsi" w:hAnsi="Arial" w:cs="Arial"/>
          <w:color w:val="000000"/>
          <w:sz w:val="28"/>
          <w:szCs w:val="28"/>
          <w:lang w:val="en-GB"/>
        </w:rPr>
        <w:t>Child Information</w:t>
      </w:r>
    </w:p>
    <w:p w14:paraId="5BACC9D0" w14:textId="77777777" w:rsidR="00A929BE" w:rsidRPr="00A929BE" w:rsidRDefault="00A929BE" w:rsidP="00A929BE">
      <w:pPr>
        <w:rPr>
          <w:lang w:val="en-GB"/>
        </w:rPr>
      </w:pPr>
    </w:p>
    <w:p w14:paraId="3CC8521F" w14:textId="2E2CF207" w:rsidR="003F3D7E" w:rsidRPr="00A929BE" w:rsidRDefault="002573EC">
      <w:pPr>
        <w:rPr>
          <w:rFonts w:ascii="Arial" w:eastAsiaTheme="minorHAnsi" w:hAnsi="Arial" w:cs="Arial"/>
          <w:bCs/>
          <w:color w:val="000000"/>
          <w:lang w:val="en-GB"/>
        </w:rPr>
      </w:pPr>
      <w:r w:rsidRPr="00A929BE">
        <w:rPr>
          <w:rFonts w:ascii="Arial" w:eastAsiaTheme="minorHAnsi" w:hAnsi="Arial" w:cs="Arial"/>
          <w:bCs/>
          <w:color w:val="000000"/>
          <w:lang w:val="en-GB"/>
        </w:rPr>
        <w:t xml:space="preserve">Child's </w:t>
      </w:r>
      <w:proofErr w:type="gramStart"/>
      <w:r w:rsidRPr="00A929BE">
        <w:rPr>
          <w:rFonts w:ascii="Arial" w:eastAsiaTheme="minorHAnsi" w:hAnsi="Arial" w:cs="Arial"/>
          <w:bCs/>
          <w:color w:val="000000"/>
          <w:lang w:val="en-GB"/>
        </w:rPr>
        <w:t>Name:_</w:t>
      </w:r>
      <w:proofErr w:type="gramEnd"/>
      <w:r w:rsidRPr="00A929BE">
        <w:rPr>
          <w:rFonts w:ascii="Arial" w:eastAsiaTheme="minorHAnsi" w:hAnsi="Arial" w:cs="Arial"/>
          <w:bCs/>
          <w:color w:val="000000"/>
          <w:lang w:val="en-GB"/>
        </w:rPr>
        <w:t>_______________________________</w:t>
      </w:r>
    </w:p>
    <w:p w14:paraId="6C0342F4" w14:textId="0D4DBDE1" w:rsidR="003F3D7E" w:rsidRPr="00A929BE" w:rsidRDefault="002573EC">
      <w:pPr>
        <w:rPr>
          <w:rFonts w:ascii="Arial" w:eastAsiaTheme="minorHAnsi" w:hAnsi="Arial" w:cs="Arial"/>
          <w:bCs/>
          <w:color w:val="000000"/>
          <w:lang w:val="en-GB"/>
        </w:rPr>
      </w:pPr>
      <w:r w:rsidRPr="00A929BE">
        <w:rPr>
          <w:rFonts w:ascii="Arial" w:eastAsiaTheme="minorHAnsi" w:hAnsi="Arial" w:cs="Arial"/>
          <w:bCs/>
          <w:color w:val="000000"/>
          <w:lang w:val="en-GB"/>
        </w:rPr>
        <w:t xml:space="preserve">Male / </w:t>
      </w:r>
      <w:proofErr w:type="gramStart"/>
      <w:r w:rsidRPr="00A929BE">
        <w:rPr>
          <w:rFonts w:ascii="Arial" w:eastAsiaTheme="minorHAnsi" w:hAnsi="Arial" w:cs="Arial"/>
          <w:bCs/>
          <w:color w:val="000000"/>
          <w:lang w:val="en-GB"/>
        </w:rPr>
        <w:t>Female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>:</w:t>
      </w:r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>_</w:t>
      </w:r>
      <w:proofErr w:type="gramEnd"/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>______________________________</w:t>
      </w:r>
    </w:p>
    <w:p w14:paraId="542C86B9" w14:textId="1236ECF2" w:rsidR="003F3D7E" w:rsidRPr="00A929BE" w:rsidRDefault="002573EC">
      <w:pPr>
        <w:rPr>
          <w:rFonts w:ascii="Arial" w:eastAsiaTheme="minorHAnsi" w:hAnsi="Arial" w:cs="Arial"/>
          <w:bCs/>
          <w:color w:val="000000"/>
          <w:lang w:val="en-GB"/>
        </w:rPr>
      </w:pPr>
      <w:r w:rsidRPr="00A929BE">
        <w:rPr>
          <w:rFonts w:ascii="Arial" w:eastAsiaTheme="minorHAnsi" w:hAnsi="Arial" w:cs="Arial"/>
          <w:bCs/>
          <w:color w:val="000000"/>
          <w:lang w:val="en-GB"/>
        </w:rPr>
        <w:t xml:space="preserve">Date of </w:t>
      </w:r>
      <w:proofErr w:type="gramStart"/>
      <w:r w:rsidRPr="00A929BE">
        <w:rPr>
          <w:rFonts w:ascii="Arial" w:eastAsiaTheme="minorHAnsi" w:hAnsi="Arial" w:cs="Arial"/>
          <w:bCs/>
          <w:color w:val="000000"/>
          <w:lang w:val="en-GB"/>
        </w:rPr>
        <w:t>Birth:_</w:t>
      </w:r>
      <w:proofErr w:type="gramEnd"/>
      <w:r w:rsidRPr="00A929BE">
        <w:rPr>
          <w:rFonts w:ascii="Arial" w:eastAsiaTheme="minorHAnsi" w:hAnsi="Arial" w:cs="Arial"/>
          <w:bCs/>
          <w:color w:val="000000"/>
          <w:lang w:val="en-GB"/>
        </w:rPr>
        <w:t>_______________________________</w:t>
      </w:r>
    </w:p>
    <w:p w14:paraId="4B393941" w14:textId="77777777" w:rsidR="003F3D7E" w:rsidRDefault="002573EC" w:rsidP="00A929BE">
      <w:pPr>
        <w:pStyle w:val="Heading2"/>
        <w:jc w:val="center"/>
        <w:rPr>
          <w:rFonts w:ascii="Arial" w:eastAsiaTheme="minorHAnsi" w:hAnsi="Arial" w:cs="Arial"/>
          <w:color w:val="000000"/>
          <w:sz w:val="28"/>
          <w:szCs w:val="28"/>
          <w:lang w:val="en-GB"/>
        </w:rPr>
      </w:pPr>
      <w:r w:rsidRPr="00A929BE">
        <w:rPr>
          <w:rFonts w:ascii="Arial" w:eastAsiaTheme="minorHAnsi" w:hAnsi="Arial" w:cs="Arial"/>
          <w:color w:val="000000"/>
          <w:sz w:val="28"/>
          <w:szCs w:val="28"/>
          <w:lang w:val="en-GB"/>
        </w:rPr>
        <w:t>Questions</w:t>
      </w:r>
    </w:p>
    <w:p w14:paraId="7772DB53" w14:textId="77777777" w:rsidR="00A929BE" w:rsidRDefault="00A929BE">
      <w:pPr>
        <w:rPr>
          <w:rFonts w:ascii="Arial" w:eastAsiaTheme="minorHAnsi" w:hAnsi="Arial" w:cs="Arial"/>
          <w:bCs/>
          <w:color w:val="000000"/>
          <w:lang w:val="en-GB"/>
        </w:rPr>
      </w:pPr>
    </w:p>
    <w:p w14:paraId="6D56487B" w14:textId="700B83B3" w:rsidR="003F3D7E" w:rsidRPr="00A929BE" w:rsidRDefault="002573EC">
      <w:pPr>
        <w:rPr>
          <w:rFonts w:ascii="Arial" w:eastAsiaTheme="minorHAnsi" w:hAnsi="Arial" w:cs="Arial"/>
          <w:bCs/>
          <w:color w:val="000000"/>
          <w:lang w:val="en-GB"/>
        </w:rPr>
      </w:pPr>
      <w:r w:rsidRPr="00A929BE">
        <w:rPr>
          <w:rFonts w:ascii="Arial" w:eastAsiaTheme="minorHAnsi" w:hAnsi="Arial" w:cs="Arial"/>
          <w:b/>
          <w:color w:val="000000"/>
          <w:lang w:val="en-GB"/>
        </w:rPr>
        <w:t>Considerate of other people's feelings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</w:r>
      <w:proofErr w:type="gramStart"/>
      <w:r w:rsidRPr="00A929BE">
        <w:rPr>
          <w:rFonts w:ascii="Arial" w:eastAsiaTheme="minorHAnsi" w:hAnsi="Arial" w:cs="Arial"/>
          <w:bCs/>
          <w:color w:val="000000"/>
          <w:lang w:val="en-GB"/>
        </w:rPr>
        <w:t>[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t xml:space="preserve"> ]</w:t>
      </w:r>
      <w:proofErr w:type="gramEnd"/>
      <w:r w:rsidRPr="00A929BE">
        <w:rPr>
          <w:rFonts w:ascii="Arial" w:eastAsiaTheme="minorHAnsi" w:hAnsi="Arial" w:cs="Arial"/>
          <w:bCs/>
          <w:color w:val="000000"/>
          <w:lang w:val="en-GB"/>
        </w:rPr>
        <w:t xml:space="preserve"> Not True   [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t xml:space="preserve"> ] Somewhat True   [ 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t>] Certainly True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</w:r>
    </w:p>
    <w:p w14:paraId="222776AB" w14:textId="33CB0DF9" w:rsidR="003F3D7E" w:rsidRPr="00A929BE" w:rsidRDefault="002573EC">
      <w:pPr>
        <w:rPr>
          <w:rFonts w:ascii="Arial" w:eastAsiaTheme="minorHAnsi" w:hAnsi="Arial" w:cs="Arial"/>
          <w:bCs/>
          <w:color w:val="000000"/>
          <w:lang w:val="en-GB"/>
        </w:rPr>
      </w:pPr>
      <w:r w:rsidRPr="00A929BE">
        <w:rPr>
          <w:rFonts w:ascii="Arial" w:eastAsiaTheme="minorHAnsi" w:hAnsi="Arial" w:cs="Arial"/>
          <w:b/>
          <w:color w:val="000000"/>
          <w:lang w:val="en-GB"/>
        </w:rPr>
        <w:t>Restless, overactive, cannot stay still for long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</w:r>
      <w:proofErr w:type="gramStart"/>
      <w:r w:rsidRPr="00A929BE">
        <w:rPr>
          <w:rFonts w:ascii="Arial" w:eastAsiaTheme="minorHAnsi" w:hAnsi="Arial" w:cs="Arial"/>
          <w:bCs/>
          <w:color w:val="000000"/>
          <w:lang w:val="en-GB"/>
        </w:rPr>
        <w:t xml:space="preserve">[ 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t>]</w:t>
      </w:r>
      <w:proofErr w:type="gramEnd"/>
      <w:r w:rsidRPr="00A929BE">
        <w:rPr>
          <w:rFonts w:ascii="Arial" w:eastAsiaTheme="minorHAnsi" w:hAnsi="Arial" w:cs="Arial"/>
          <w:bCs/>
          <w:color w:val="000000"/>
          <w:lang w:val="en-GB"/>
        </w:rPr>
        <w:t xml:space="preserve"> Not True   [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t xml:space="preserve"> ] Somewhat True   [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t xml:space="preserve"> ] Certainly True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</w:r>
    </w:p>
    <w:p w14:paraId="5F004BD2" w14:textId="69125C0B" w:rsidR="003F3D7E" w:rsidRPr="00A929BE" w:rsidRDefault="002573EC">
      <w:pPr>
        <w:rPr>
          <w:rFonts w:ascii="Arial" w:eastAsiaTheme="minorHAnsi" w:hAnsi="Arial" w:cs="Arial"/>
          <w:bCs/>
          <w:color w:val="000000"/>
          <w:lang w:val="en-GB"/>
        </w:rPr>
      </w:pPr>
      <w:r w:rsidRPr="00A929BE">
        <w:rPr>
          <w:rFonts w:ascii="Arial" w:eastAsiaTheme="minorHAnsi" w:hAnsi="Arial" w:cs="Arial"/>
          <w:b/>
          <w:color w:val="000000"/>
          <w:lang w:val="en-GB"/>
        </w:rPr>
        <w:t>Often complains of headaches, stomach-aches or sickness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</w:r>
      <w:proofErr w:type="gramStart"/>
      <w:r w:rsidRPr="00A929BE">
        <w:rPr>
          <w:rFonts w:ascii="Arial" w:eastAsiaTheme="minorHAnsi" w:hAnsi="Arial" w:cs="Arial"/>
          <w:bCs/>
          <w:color w:val="000000"/>
          <w:lang w:val="en-GB"/>
        </w:rPr>
        <w:t xml:space="preserve">[ 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t>]</w:t>
      </w:r>
      <w:proofErr w:type="gramEnd"/>
      <w:r w:rsidRPr="00A929BE">
        <w:rPr>
          <w:rFonts w:ascii="Arial" w:eastAsiaTheme="minorHAnsi" w:hAnsi="Arial" w:cs="Arial"/>
          <w:bCs/>
          <w:color w:val="000000"/>
          <w:lang w:val="en-GB"/>
        </w:rPr>
        <w:t xml:space="preserve"> Not True   [ 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t xml:space="preserve">] Somewhat True   [ 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t>] Certainly True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</w:r>
    </w:p>
    <w:p w14:paraId="29699EFE" w14:textId="44B18F5F" w:rsidR="003F3D7E" w:rsidRPr="00A929BE" w:rsidRDefault="002573EC">
      <w:pPr>
        <w:rPr>
          <w:rFonts w:ascii="Arial" w:eastAsiaTheme="minorHAnsi" w:hAnsi="Arial" w:cs="Arial"/>
          <w:bCs/>
          <w:color w:val="000000"/>
          <w:lang w:val="en-GB"/>
        </w:rPr>
      </w:pPr>
      <w:r w:rsidRPr="00A929BE">
        <w:rPr>
          <w:rFonts w:ascii="Arial" w:eastAsiaTheme="minorHAnsi" w:hAnsi="Arial" w:cs="Arial"/>
          <w:b/>
          <w:color w:val="000000"/>
          <w:lang w:val="en-GB"/>
        </w:rPr>
        <w:t>Shares readily with other children (treats, toys, pencils etc.)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</w:r>
      <w:proofErr w:type="gramStart"/>
      <w:r w:rsidRPr="00A929BE">
        <w:rPr>
          <w:rFonts w:ascii="Arial" w:eastAsiaTheme="minorHAnsi" w:hAnsi="Arial" w:cs="Arial"/>
          <w:bCs/>
          <w:color w:val="000000"/>
          <w:lang w:val="en-GB"/>
        </w:rPr>
        <w:t>[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t xml:space="preserve"> ]</w:t>
      </w:r>
      <w:proofErr w:type="gramEnd"/>
      <w:r w:rsidRPr="00A929BE">
        <w:rPr>
          <w:rFonts w:ascii="Arial" w:eastAsiaTheme="minorHAnsi" w:hAnsi="Arial" w:cs="Arial"/>
          <w:bCs/>
          <w:color w:val="000000"/>
          <w:lang w:val="en-GB"/>
        </w:rPr>
        <w:t xml:space="preserve"> Not True   [ 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t>] Somewhat True   [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t xml:space="preserve"> ] Certainly True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</w:r>
    </w:p>
    <w:p w14:paraId="540538BC" w14:textId="2DFCFBC3" w:rsidR="003F3D7E" w:rsidRPr="00A929BE" w:rsidRDefault="002573EC">
      <w:pPr>
        <w:rPr>
          <w:rFonts w:ascii="Arial" w:eastAsiaTheme="minorHAnsi" w:hAnsi="Arial" w:cs="Arial"/>
          <w:bCs/>
          <w:color w:val="000000"/>
          <w:lang w:val="en-GB"/>
        </w:rPr>
      </w:pPr>
      <w:r w:rsidRPr="00A929BE">
        <w:rPr>
          <w:rFonts w:ascii="Arial" w:eastAsiaTheme="minorHAnsi" w:hAnsi="Arial" w:cs="Arial"/>
          <w:b/>
          <w:color w:val="000000"/>
          <w:lang w:val="en-GB"/>
        </w:rPr>
        <w:t>Often has temper tantrums or hot tempers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</w:r>
      <w:proofErr w:type="gramStart"/>
      <w:r w:rsidRPr="00A929BE">
        <w:rPr>
          <w:rFonts w:ascii="Arial" w:eastAsiaTheme="minorHAnsi" w:hAnsi="Arial" w:cs="Arial"/>
          <w:bCs/>
          <w:color w:val="000000"/>
          <w:lang w:val="en-GB"/>
        </w:rPr>
        <w:t xml:space="preserve">[ 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t>]</w:t>
      </w:r>
      <w:proofErr w:type="gramEnd"/>
      <w:r w:rsidRPr="00A929BE">
        <w:rPr>
          <w:rFonts w:ascii="Arial" w:eastAsiaTheme="minorHAnsi" w:hAnsi="Arial" w:cs="Arial"/>
          <w:bCs/>
          <w:color w:val="000000"/>
          <w:lang w:val="en-GB"/>
        </w:rPr>
        <w:t xml:space="preserve"> Not True   [ 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t>] Somewhat True   [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t xml:space="preserve"> ] Certainly True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</w:r>
    </w:p>
    <w:p w14:paraId="675E628E" w14:textId="3250E987" w:rsidR="003F3D7E" w:rsidRPr="00A929BE" w:rsidRDefault="002573EC">
      <w:pPr>
        <w:rPr>
          <w:rFonts w:ascii="Arial" w:eastAsiaTheme="minorHAnsi" w:hAnsi="Arial" w:cs="Arial"/>
          <w:bCs/>
          <w:color w:val="000000"/>
          <w:lang w:val="en-GB"/>
        </w:rPr>
      </w:pPr>
      <w:r w:rsidRPr="00A929BE">
        <w:rPr>
          <w:rFonts w:ascii="Arial" w:eastAsiaTheme="minorHAnsi" w:hAnsi="Arial" w:cs="Arial"/>
          <w:b/>
          <w:color w:val="000000"/>
          <w:lang w:val="en-GB"/>
        </w:rPr>
        <w:t>Rather solitary, tends to play alone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</w:r>
      <w:proofErr w:type="gramStart"/>
      <w:r w:rsidRPr="00A929BE">
        <w:rPr>
          <w:rFonts w:ascii="Arial" w:eastAsiaTheme="minorHAnsi" w:hAnsi="Arial" w:cs="Arial"/>
          <w:bCs/>
          <w:color w:val="000000"/>
          <w:lang w:val="en-GB"/>
        </w:rPr>
        <w:t xml:space="preserve">[ 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t>]</w:t>
      </w:r>
      <w:proofErr w:type="gramEnd"/>
      <w:r w:rsidRPr="00A929BE">
        <w:rPr>
          <w:rFonts w:ascii="Arial" w:eastAsiaTheme="minorHAnsi" w:hAnsi="Arial" w:cs="Arial"/>
          <w:bCs/>
          <w:color w:val="000000"/>
          <w:lang w:val="en-GB"/>
        </w:rPr>
        <w:t xml:space="preserve"> Not True   [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t xml:space="preserve"> ] Somewhat True   [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t xml:space="preserve"> ] Certainly True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</w:r>
    </w:p>
    <w:p w14:paraId="2AF7CEC2" w14:textId="43543D7E" w:rsidR="003F3D7E" w:rsidRPr="00A929BE" w:rsidRDefault="002573EC">
      <w:pPr>
        <w:rPr>
          <w:rFonts w:ascii="Arial" w:eastAsiaTheme="minorHAnsi" w:hAnsi="Arial" w:cs="Arial"/>
          <w:bCs/>
          <w:color w:val="000000"/>
          <w:lang w:val="en-GB"/>
        </w:rPr>
      </w:pPr>
      <w:r w:rsidRPr="00A929BE">
        <w:rPr>
          <w:rFonts w:ascii="Arial" w:eastAsiaTheme="minorHAnsi" w:hAnsi="Arial" w:cs="Arial"/>
          <w:b/>
          <w:color w:val="000000"/>
          <w:lang w:val="en-GB"/>
        </w:rPr>
        <w:t>Generally obedient, usually does what adults request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</w:r>
      <w:proofErr w:type="gramStart"/>
      <w:r w:rsidRPr="00A929BE">
        <w:rPr>
          <w:rFonts w:ascii="Arial" w:eastAsiaTheme="minorHAnsi" w:hAnsi="Arial" w:cs="Arial"/>
          <w:bCs/>
          <w:color w:val="000000"/>
          <w:lang w:val="en-GB"/>
        </w:rPr>
        <w:t>[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t xml:space="preserve"> ]</w:t>
      </w:r>
      <w:proofErr w:type="gramEnd"/>
      <w:r w:rsidRPr="00A929BE">
        <w:rPr>
          <w:rFonts w:ascii="Arial" w:eastAsiaTheme="minorHAnsi" w:hAnsi="Arial" w:cs="Arial"/>
          <w:bCs/>
          <w:color w:val="000000"/>
          <w:lang w:val="en-GB"/>
        </w:rPr>
        <w:t xml:space="preserve"> Not True   [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t xml:space="preserve"> ] Somewhat True   [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t xml:space="preserve"> ] Certainly True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</w:r>
    </w:p>
    <w:p w14:paraId="7FC3B4E6" w14:textId="3B09D6EC" w:rsidR="003F3D7E" w:rsidRPr="00A929BE" w:rsidRDefault="002573EC">
      <w:pPr>
        <w:rPr>
          <w:rFonts w:ascii="Arial" w:eastAsiaTheme="minorHAnsi" w:hAnsi="Arial" w:cs="Arial"/>
          <w:bCs/>
          <w:color w:val="000000"/>
          <w:lang w:val="en-GB"/>
        </w:rPr>
      </w:pPr>
      <w:r w:rsidRPr="00A929BE">
        <w:rPr>
          <w:rFonts w:ascii="Arial" w:eastAsiaTheme="minorHAnsi" w:hAnsi="Arial" w:cs="Arial"/>
          <w:b/>
          <w:color w:val="000000"/>
          <w:lang w:val="en-GB"/>
        </w:rPr>
        <w:lastRenderedPageBreak/>
        <w:t>Many worries, often seems worried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</w:r>
      <w:proofErr w:type="gramStart"/>
      <w:r w:rsidRPr="00A929BE">
        <w:rPr>
          <w:rFonts w:ascii="Arial" w:eastAsiaTheme="minorHAnsi" w:hAnsi="Arial" w:cs="Arial"/>
          <w:bCs/>
          <w:color w:val="000000"/>
          <w:lang w:val="en-GB"/>
        </w:rPr>
        <w:t xml:space="preserve">[ 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t>]</w:t>
      </w:r>
      <w:proofErr w:type="gramEnd"/>
      <w:r w:rsidRPr="00A929BE">
        <w:rPr>
          <w:rFonts w:ascii="Arial" w:eastAsiaTheme="minorHAnsi" w:hAnsi="Arial" w:cs="Arial"/>
          <w:bCs/>
          <w:color w:val="000000"/>
          <w:lang w:val="en-GB"/>
        </w:rPr>
        <w:t xml:space="preserve"> Not True   [ 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t xml:space="preserve">] Somewhat True   [ 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t>] Certainly True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</w:r>
    </w:p>
    <w:p w14:paraId="11FFE640" w14:textId="3CAEF824" w:rsidR="003F3D7E" w:rsidRPr="00A929BE" w:rsidRDefault="002573EC">
      <w:pPr>
        <w:rPr>
          <w:rFonts w:ascii="Arial" w:eastAsiaTheme="minorHAnsi" w:hAnsi="Arial" w:cs="Arial"/>
          <w:bCs/>
          <w:color w:val="000000"/>
          <w:lang w:val="en-GB"/>
        </w:rPr>
      </w:pPr>
      <w:r w:rsidRPr="00A929BE">
        <w:rPr>
          <w:rFonts w:ascii="Arial" w:eastAsiaTheme="minorHAnsi" w:hAnsi="Arial" w:cs="Arial"/>
          <w:b/>
          <w:color w:val="000000"/>
          <w:lang w:val="en-GB"/>
        </w:rPr>
        <w:t>Helpful if someone is hurt, upset or feeling ill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  <w:t>[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proofErr w:type="gramStart"/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t xml:space="preserve"> ]</w:t>
      </w:r>
      <w:proofErr w:type="gramEnd"/>
      <w:r w:rsidRPr="00A929BE">
        <w:rPr>
          <w:rFonts w:ascii="Arial" w:eastAsiaTheme="minorHAnsi" w:hAnsi="Arial" w:cs="Arial"/>
          <w:bCs/>
          <w:color w:val="000000"/>
          <w:lang w:val="en-GB"/>
        </w:rPr>
        <w:t xml:space="preserve"> Not True   [ ] Somewhat True   [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t xml:space="preserve"> ] Certainly True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</w:r>
    </w:p>
    <w:p w14:paraId="2130E11F" w14:textId="23C68970" w:rsidR="003F3D7E" w:rsidRPr="00A929BE" w:rsidRDefault="002573EC">
      <w:pPr>
        <w:rPr>
          <w:rFonts w:ascii="Arial" w:eastAsiaTheme="minorHAnsi" w:hAnsi="Arial" w:cs="Arial"/>
          <w:bCs/>
          <w:color w:val="000000"/>
          <w:lang w:val="en-GB"/>
        </w:rPr>
      </w:pPr>
      <w:r w:rsidRPr="00A929BE">
        <w:rPr>
          <w:rFonts w:ascii="Arial" w:eastAsiaTheme="minorHAnsi" w:hAnsi="Arial" w:cs="Arial"/>
          <w:b/>
          <w:color w:val="000000"/>
          <w:lang w:val="en-GB"/>
        </w:rPr>
        <w:t>Constantly fidgeting or squirming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</w:r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>[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proofErr w:type="gramStart"/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 xml:space="preserve"> ]</w:t>
      </w:r>
      <w:proofErr w:type="gramEnd"/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 xml:space="preserve"> Not True   [ ] Somewhat True   [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 xml:space="preserve"> ] Certainly True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</w:r>
    </w:p>
    <w:p w14:paraId="6B391AC1" w14:textId="435D4985" w:rsidR="003F3D7E" w:rsidRPr="00A929BE" w:rsidRDefault="002573EC">
      <w:pPr>
        <w:rPr>
          <w:rFonts w:ascii="Arial" w:eastAsiaTheme="minorHAnsi" w:hAnsi="Arial" w:cs="Arial"/>
          <w:bCs/>
          <w:color w:val="000000"/>
          <w:lang w:val="en-GB"/>
        </w:rPr>
      </w:pPr>
      <w:r w:rsidRPr="00A929BE">
        <w:rPr>
          <w:rFonts w:ascii="Arial" w:eastAsiaTheme="minorHAnsi" w:hAnsi="Arial" w:cs="Arial"/>
          <w:b/>
          <w:color w:val="000000"/>
          <w:lang w:val="en-GB"/>
        </w:rPr>
        <w:t>Has at least one good friend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</w:r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>[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proofErr w:type="gramStart"/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 xml:space="preserve"> ]</w:t>
      </w:r>
      <w:proofErr w:type="gramEnd"/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 xml:space="preserve"> Not True   [ ] Somewhat True   [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 xml:space="preserve"> ] Certainly True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</w:r>
    </w:p>
    <w:p w14:paraId="08C45CAC" w14:textId="0C8717F3" w:rsidR="003F3D7E" w:rsidRPr="00A929BE" w:rsidRDefault="002573EC">
      <w:pPr>
        <w:rPr>
          <w:rFonts w:ascii="Arial" w:eastAsiaTheme="minorHAnsi" w:hAnsi="Arial" w:cs="Arial"/>
          <w:bCs/>
          <w:color w:val="000000"/>
          <w:lang w:val="en-GB"/>
        </w:rPr>
      </w:pPr>
      <w:r w:rsidRPr="00A929BE">
        <w:rPr>
          <w:rFonts w:ascii="Arial" w:eastAsiaTheme="minorHAnsi" w:hAnsi="Arial" w:cs="Arial"/>
          <w:b/>
          <w:color w:val="000000"/>
          <w:lang w:val="en-GB"/>
        </w:rPr>
        <w:t>Often fights with other children or bullies them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</w:r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>[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proofErr w:type="gramStart"/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 xml:space="preserve"> ]</w:t>
      </w:r>
      <w:proofErr w:type="gramEnd"/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 xml:space="preserve"> Not True   [ ] Somewhat True   [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 xml:space="preserve"> ] Certainly True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</w:r>
    </w:p>
    <w:p w14:paraId="7023DE04" w14:textId="02B44645" w:rsidR="003F3D7E" w:rsidRPr="00A929BE" w:rsidRDefault="002573EC">
      <w:pPr>
        <w:rPr>
          <w:rFonts w:ascii="Arial" w:eastAsiaTheme="minorHAnsi" w:hAnsi="Arial" w:cs="Arial"/>
          <w:bCs/>
          <w:color w:val="000000"/>
          <w:lang w:val="en-GB"/>
        </w:rPr>
      </w:pPr>
      <w:r w:rsidRPr="00A929BE">
        <w:rPr>
          <w:rFonts w:ascii="Arial" w:eastAsiaTheme="minorHAnsi" w:hAnsi="Arial" w:cs="Arial"/>
          <w:b/>
          <w:color w:val="000000"/>
          <w:lang w:val="en-GB"/>
        </w:rPr>
        <w:t>Often unhappy, down-hearted or tearful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</w:r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>[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proofErr w:type="gramStart"/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 xml:space="preserve"> ]</w:t>
      </w:r>
      <w:proofErr w:type="gramEnd"/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 xml:space="preserve"> Not True   [ ] Somewhat True   [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 xml:space="preserve"> ] Certainly True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</w:r>
    </w:p>
    <w:p w14:paraId="2B092DC0" w14:textId="4FC4F7B4" w:rsidR="003F3D7E" w:rsidRPr="00A929BE" w:rsidRDefault="002573EC">
      <w:pPr>
        <w:rPr>
          <w:rFonts w:ascii="Arial" w:eastAsiaTheme="minorHAnsi" w:hAnsi="Arial" w:cs="Arial"/>
          <w:bCs/>
          <w:color w:val="000000"/>
          <w:lang w:val="en-GB"/>
        </w:rPr>
      </w:pPr>
      <w:r w:rsidRPr="00A929BE">
        <w:rPr>
          <w:rFonts w:ascii="Arial" w:eastAsiaTheme="minorHAnsi" w:hAnsi="Arial" w:cs="Arial"/>
          <w:b/>
          <w:color w:val="000000"/>
          <w:lang w:val="en-GB"/>
        </w:rPr>
        <w:t>Generally liked by other children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</w:r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>[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proofErr w:type="gramStart"/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 xml:space="preserve"> ]</w:t>
      </w:r>
      <w:proofErr w:type="gramEnd"/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 xml:space="preserve"> Not True   [ ] Somewhat True   [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 xml:space="preserve"> ] Certainly True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</w:r>
    </w:p>
    <w:p w14:paraId="57B6F83D" w14:textId="215E2D27" w:rsidR="00A929BE" w:rsidRDefault="002573EC">
      <w:pPr>
        <w:rPr>
          <w:rFonts w:ascii="Arial" w:eastAsiaTheme="minorHAnsi" w:hAnsi="Arial" w:cs="Arial"/>
          <w:bCs/>
          <w:color w:val="000000"/>
          <w:lang w:val="en-GB"/>
        </w:rPr>
      </w:pPr>
      <w:r w:rsidRPr="00A929BE">
        <w:rPr>
          <w:rFonts w:ascii="Arial" w:eastAsiaTheme="minorHAnsi" w:hAnsi="Arial" w:cs="Arial"/>
          <w:b/>
          <w:color w:val="000000"/>
          <w:lang w:val="en-GB"/>
        </w:rPr>
        <w:t>Easily distracted, concentration wanders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</w:r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>[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proofErr w:type="gramStart"/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 xml:space="preserve"> ]</w:t>
      </w:r>
      <w:proofErr w:type="gramEnd"/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 xml:space="preserve"> Not True   [ ] Somewhat True   [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 xml:space="preserve"> ] Certainly True</w:t>
      </w:r>
    </w:p>
    <w:p w14:paraId="792239B7" w14:textId="77777777" w:rsidR="00A929BE" w:rsidRPr="00A929BE" w:rsidRDefault="00A929BE">
      <w:pPr>
        <w:rPr>
          <w:rFonts w:ascii="Arial" w:eastAsiaTheme="minorHAnsi" w:hAnsi="Arial" w:cs="Arial"/>
          <w:bCs/>
          <w:color w:val="000000"/>
          <w:lang w:val="en-GB"/>
        </w:rPr>
      </w:pPr>
    </w:p>
    <w:p w14:paraId="46B1B3E9" w14:textId="05E0E143" w:rsidR="003F3D7E" w:rsidRPr="00A929BE" w:rsidRDefault="002573EC">
      <w:pPr>
        <w:rPr>
          <w:rFonts w:ascii="Arial" w:eastAsiaTheme="minorHAnsi" w:hAnsi="Arial" w:cs="Arial"/>
          <w:b/>
          <w:color w:val="000000"/>
          <w:lang w:val="en-GB"/>
        </w:rPr>
      </w:pPr>
      <w:r w:rsidRPr="00A929BE">
        <w:rPr>
          <w:rFonts w:ascii="Arial" w:eastAsiaTheme="minorHAnsi" w:hAnsi="Arial" w:cs="Arial"/>
          <w:b/>
          <w:color w:val="000000"/>
          <w:lang w:val="en-GB"/>
        </w:rPr>
        <w:t>Nervous or clingy in new situations, easily loses confidence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</w:r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>[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proofErr w:type="gramStart"/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 xml:space="preserve"> ]</w:t>
      </w:r>
      <w:proofErr w:type="gramEnd"/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 xml:space="preserve"> Not True   [ ] Somewhat True   [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 xml:space="preserve"> ] Certainly True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</w:r>
    </w:p>
    <w:p w14:paraId="2A4FD96C" w14:textId="03EFA318" w:rsidR="003F3D7E" w:rsidRPr="00A929BE" w:rsidRDefault="002573EC">
      <w:pPr>
        <w:rPr>
          <w:rFonts w:ascii="Arial" w:eastAsiaTheme="minorHAnsi" w:hAnsi="Arial" w:cs="Arial"/>
          <w:bCs/>
          <w:color w:val="000000"/>
          <w:lang w:val="en-GB"/>
        </w:rPr>
      </w:pPr>
      <w:r w:rsidRPr="00A929BE">
        <w:rPr>
          <w:rFonts w:ascii="Arial" w:eastAsiaTheme="minorHAnsi" w:hAnsi="Arial" w:cs="Arial"/>
          <w:b/>
          <w:color w:val="000000"/>
          <w:lang w:val="en-GB"/>
        </w:rPr>
        <w:t>Kind to younger children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</w:r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>[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proofErr w:type="gramStart"/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 xml:space="preserve"> ]</w:t>
      </w:r>
      <w:proofErr w:type="gramEnd"/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 xml:space="preserve"> Not True   [ ] Somewhat True   [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 xml:space="preserve"> ] Certainly True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</w:r>
    </w:p>
    <w:p w14:paraId="5454CDAA" w14:textId="5DEF1E0C" w:rsidR="003F3D7E" w:rsidRPr="00A929BE" w:rsidRDefault="002573EC">
      <w:pPr>
        <w:rPr>
          <w:rFonts w:ascii="Arial" w:eastAsiaTheme="minorHAnsi" w:hAnsi="Arial" w:cs="Arial"/>
          <w:bCs/>
          <w:color w:val="000000"/>
          <w:lang w:val="en-GB"/>
        </w:rPr>
      </w:pPr>
      <w:r w:rsidRPr="00A929BE">
        <w:rPr>
          <w:rFonts w:ascii="Arial" w:eastAsiaTheme="minorHAnsi" w:hAnsi="Arial" w:cs="Arial"/>
          <w:b/>
          <w:color w:val="000000"/>
          <w:lang w:val="en-GB"/>
        </w:rPr>
        <w:t>Often lies or cheats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</w:r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>[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proofErr w:type="gramStart"/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 xml:space="preserve"> ]</w:t>
      </w:r>
      <w:proofErr w:type="gramEnd"/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 xml:space="preserve"> Not True   [ ] Somewhat True   [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 xml:space="preserve"> ] Certainly True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</w:r>
    </w:p>
    <w:p w14:paraId="5462CCE5" w14:textId="492E63D8" w:rsidR="003F3D7E" w:rsidRPr="00A929BE" w:rsidRDefault="002573EC">
      <w:pPr>
        <w:rPr>
          <w:rFonts w:ascii="Arial" w:eastAsiaTheme="minorHAnsi" w:hAnsi="Arial" w:cs="Arial"/>
          <w:bCs/>
          <w:color w:val="000000"/>
          <w:lang w:val="en-GB"/>
        </w:rPr>
      </w:pPr>
      <w:r w:rsidRPr="00A929BE">
        <w:rPr>
          <w:rFonts w:ascii="Arial" w:eastAsiaTheme="minorHAnsi" w:hAnsi="Arial" w:cs="Arial"/>
          <w:b/>
          <w:color w:val="000000"/>
          <w:lang w:val="en-GB"/>
        </w:rPr>
        <w:t>Picked on or bullied by other children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</w:r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>[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proofErr w:type="gramStart"/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 xml:space="preserve"> ]</w:t>
      </w:r>
      <w:proofErr w:type="gramEnd"/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 xml:space="preserve"> Not True   [ ] Somewhat True   [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 xml:space="preserve"> ] Certainly True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</w:r>
    </w:p>
    <w:p w14:paraId="6D5B5ABC" w14:textId="42B7971A" w:rsidR="003F3D7E" w:rsidRPr="00A929BE" w:rsidRDefault="002573EC">
      <w:pPr>
        <w:rPr>
          <w:rFonts w:ascii="Arial" w:eastAsiaTheme="minorHAnsi" w:hAnsi="Arial" w:cs="Arial"/>
          <w:bCs/>
          <w:color w:val="000000"/>
          <w:lang w:val="en-GB"/>
        </w:rPr>
      </w:pPr>
      <w:r w:rsidRPr="00A929BE">
        <w:rPr>
          <w:rFonts w:ascii="Arial" w:eastAsiaTheme="minorHAnsi" w:hAnsi="Arial" w:cs="Arial"/>
          <w:b/>
          <w:color w:val="000000"/>
          <w:lang w:val="en-GB"/>
        </w:rPr>
        <w:lastRenderedPageBreak/>
        <w:t>Often volunteers to help others (parents, teachers, other children)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</w:r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>[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proofErr w:type="gramStart"/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 xml:space="preserve"> ]</w:t>
      </w:r>
      <w:proofErr w:type="gramEnd"/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 xml:space="preserve"> Not True   [ ] Somewhat True   [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 xml:space="preserve"> ] Certainly True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</w:r>
    </w:p>
    <w:p w14:paraId="64B4CD90" w14:textId="04B436D7" w:rsidR="003F3D7E" w:rsidRPr="00A929BE" w:rsidRDefault="002573EC">
      <w:pPr>
        <w:rPr>
          <w:rFonts w:ascii="Arial" w:eastAsiaTheme="minorHAnsi" w:hAnsi="Arial" w:cs="Arial"/>
          <w:bCs/>
          <w:color w:val="000000"/>
          <w:lang w:val="en-GB"/>
        </w:rPr>
      </w:pPr>
      <w:r w:rsidRPr="00A929BE">
        <w:rPr>
          <w:rFonts w:ascii="Arial" w:eastAsiaTheme="minorHAnsi" w:hAnsi="Arial" w:cs="Arial"/>
          <w:b/>
          <w:color w:val="000000"/>
          <w:lang w:val="en-GB"/>
        </w:rPr>
        <w:t>Thinks things out before acting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</w:r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>[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proofErr w:type="gramStart"/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 xml:space="preserve"> ]</w:t>
      </w:r>
      <w:proofErr w:type="gramEnd"/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 xml:space="preserve"> Not True   [ ] Somewhat True   [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 xml:space="preserve"> ] Certainly True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</w:r>
    </w:p>
    <w:p w14:paraId="073F037A" w14:textId="2A6B650E" w:rsidR="003F3D7E" w:rsidRPr="00A929BE" w:rsidRDefault="002573EC">
      <w:pPr>
        <w:rPr>
          <w:rFonts w:ascii="Arial" w:eastAsiaTheme="minorHAnsi" w:hAnsi="Arial" w:cs="Arial"/>
          <w:bCs/>
          <w:color w:val="000000"/>
          <w:lang w:val="en-GB"/>
        </w:rPr>
      </w:pPr>
      <w:r w:rsidRPr="00A929BE">
        <w:rPr>
          <w:rFonts w:ascii="Arial" w:eastAsiaTheme="minorHAnsi" w:hAnsi="Arial" w:cs="Arial"/>
          <w:b/>
          <w:color w:val="000000"/>
          <w:lang w:val="en-GB"/>
        </w:rPr>
        <w:t>Steals from home, school or elsewhere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</w:r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>[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proofErr w:type="gramStart"/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 xml:space="preserve"> ]</w:t>
      </w:r>
      <w:proofErr w:type="gramEnd"/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 xml:space="preserve"> Not True   [ ] Somewhat True   [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 xml:space="preserve"> ] Certainly True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</w:r>
    </w:p>
    <w:p w14:paraId="177523F5" w14:textId="193FBA5A" w:rsidR="003F3D7E" w:rsidRPr="00A929BE" w:rsidRDefault="002573EC">
      <w:pPr>
        <w:rPr>
          <w:rFonts w:ascii="Arial" w:eastAsiaTheme="minorHAnsi" w:hAnsi="Arial" w:cs="Arial"/>
          <w:bCs/>
          <w:color w:val="000000"/>
          <w:lang w:val="en-GB"/>
        </w:rPr>
      </w:pPr>
      <w:r w:rsidRPr="00A929BE">
        <w:rPr>
          <w:rFonts w:ascii="Arial" w:eastAsiaTheme="minorHAnsi" w:hAnsi="Arial" w:cs="Arial"/>
          <w:b/>
          <w:color w:val="000000"/>
          <w:lang w:val="en-GB"/>
        </w:rPr>
        <w:t>Gets on better with adults than with other children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</w:r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>[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proofErr w:type="gramStart"/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 xml:space="preserve"> ]</w:t>
      </w:r>
      <w:proofErr w:type="gramEnd"/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 xml:space="preserve"> Not True   [ ] Somewhat True   [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 xml:space="preserve"> ] Certainly True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</w:r>
    </w:p>
    <w:p w14:paraId="03F1302B" w14:textId="7D9E91CE" w:rsidR="003F3D7E" w:rsidRPr="00A929BE" w:rsidRDefault="002573EC">
      <w:pPr>
        <w:rPr>
          <w:rFonts w:ascii="Arial" w:eastAsiaTheme="minorHAnsi" w:hAnsi="Arial" w:cs="Arial"/>
          <w:bCs/>
          <w:color w:val="000000"/>
          <w:lang w:val="en-GB"/>
        </w:rPr>
      </w:pPr>
      <w:r w:rsidRPr="00A929BE">
        <w:rPr>
          <w:rFonts w:ascii="Arial" w:eastAsiaTheme="minorHAnsi" w:hAnsi="Arial" w:cs="Arial"/>
          <w:b/>
          <w:color w:val="000000"/>
          <w:lang w:val="en-GB"/>
        </w:rPr>
        <w:t>Many fears, easily scared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</w:r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>[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proofErr w:type="gramStart"/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 xml:space="preserve"> ]</w:t>
      </w:r>
      <w:proofErr w:type="gramEnd"/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 xml:space="preserve"> Not True   [ ] Somewhat True   [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 xml:space="preserve"> ] Certainly True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</w:r>
    </w:p>
    <w:p w14:paraId="56D1A402" w14:textId="5F96A284" w:rsidR="003F3D7E" w:rsidRPr="00A929BE" w:rsidRDefault="002573EC">
      <w:pPr>
        <w:rPr>
          <w:rFonts w:ascii="Arial" w:eastAsiaTheme="minorHAnsi" w:hAnsi="Arial" w:cs="Arial"/>
          <w:bCs/>
          <w:color w:val="000000"/>
          <w:lang w:val="en-GB"/>
        </w:rPr>
      </w:pPr>
      <w:r w:rsidRPr="00A929BE">
        <w:rPr>
          <w:rFonts w:ascii="Arial" w:eastAsiaTheme="minorHAnsi" w:hAnsi="Arial" w:cs="Arial"/>
          <w:b/>
          <w:color w:val="000000"/>
          <w:lang w:val="en-GB"/>
        </w:rPr>
        <w:t>Sees tasks through to the end, good attention span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</w:r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>[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proofErr w:type="gramStart"/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 xml:space="preserve"> ]</w:t>
      </w:r>
      <w:proofErr w:type="gramEnd"/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 xml:space="preserve"> Not True   [ ] Somewhat True   [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 xml:space="preserve"> ] Certainly True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</w:r>
    </w:p>
    <w:p w14:paraId="438DB805" w14:textId="77777777" w:rsidR="003F3D7E" w:rsidRPr="00A929BE" w:rsidRDefault="002573EC">
      <w:pPr>
        <w:pStyle w:val="Heading2"/>
        <w:rPr>
          <w:rFonts w:ascii="Arial" w:eastAsiaTheme="minorHAnsi" w:hAnsi="Arial" w:cs="Arial"/>
          <w:bCs w:val="0"/>
          <w:color w:val="000000"/>
          <w:sz w:val="22"/>
          <w:szCs w:val="22"/>
          <w:lang w:val="en-GB"/>
        </w:rPr>
      </w:pPr>
      <w:r w:rsidRPr="00A929BE">
        <w:rPr>
          <w:rFonts w:ascii="Arial" w:eastAsiaTheme="minorHAnsi" w:hAnsi="Arial" w:cs="Arial"/>
          <w:bCs w:val="0"/>
          <w:color w:val="000000"/>
          <w:sz w:val="22"/>
          <w:szCs w:val="22"/>
          <w:lang w:val="en-GB"/>
        </w:rPr>
        <w:t>Additional Comments or Concerns</w:t>
      </w:r>
    </w:p>
    <w:p w14:paraId="2ED962BF" w14:textId="387C251B" w:rsidR="003F3D7E" w:rsidRPr="00A929BE" w:rsidRDefault="002573EC">
      <w:pPr>
        <w:rPr>
          <w:rFonts w:ascii="Arial" w:eastAsiaTheme="minorHAnsi" w:hAnsi="Arial" w:cs="Arial"/>
          <w:bCs/>
          <w:color w:val="000000"/>
          <w:lang w:val="en-GB"/>
        </w:rPr>
      </w:pPr>
      <w:r w:rsidRPr="00A929BE">
        <w:rPr>
          <w:rFonts w:ascii="Arial" w:eastAsiaTheme="minorHAnsi" w:hAnsi="Arial" w:cs="Arial"/>
          <w:bCs/>
          <w:color w:val="000000"/>
          <w:lang w:val="en-GB"/>
        </w:rPr>
        <w:t>______________________________________________________________________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  <w:t>______________________________________________________________________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  <w:t>______________________________________________________________________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</w:r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>______________________________________________________________________</w:t>
      </w:r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br/>
        <w:t>______________________________________________________________________</w:t>
      </w:r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br/>
        <w:t>______________________________________________________________________</w:t>
      </w:r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br/>
      </w:r>
    </w:p>
    <w:p w14:paraId="64AE0570" w14:textId="77777777" w:rsidR="003F3D7E" w:rsidRDefault="002573EC">
      <w:pPr>
        <w:pStyle w:val="Heading2"/>
        <w:rPr>
          <w:rFonts w:ascii="Arial" w:eastAsiaTheme="minorHAnsi" w:hAnsi="Arial" w:cs="Arial"/>
          <w:bCs w:val="0"/>
          <w:color w:val="000000"/>
          <w:sz w:val="22"/>
          <w:szCs w:val="22"/>
          <w:lang w:val="en-GB"/>
        </w:rPr>
      </w:pPr>
      <w:r w:rsidRPr="00A929BE">
        <w:rPr>
          <w:rFonts w:ascii="Arial" w:eastAsiaTheme="minorHAnsi" w:hAnsi="Arial" w:cs="Arial"/>
          <w:bCs w:val="0"/>
          <w:color w:val="000000"/>
          <w:sz w:val="22"/>
          <w:szCs w:val="22"/>
          <w:lang w:val="en-GB"/>
        </w:rPr>
        <w:t>Overall Difficulties</w:t>
      </w:r>
    </w:p>
    <w:p w14:paraId="0A5C5AA8" w14:textId="77777777" w:rsidR="00A929BE" w:rsidRPr="00A929BE" w:rsidRDefault="00A929BE" w:rsidP="00A929BE">
      <w:pPr>
        <w:rPr>
          <w:lang w:val="en-GB"/>
        </w:rPr>
      </w:pPr>
    </w:p>
    <w:p w14:paraId="0313818B" w14:textId="5FFB19B0" w:rsidR="003F3D7E" w:rsidRPr="00A929BE" w:rsidRDefault="002573EC">
      <w:pPr>
        <w:rPr>
          <w:rFonts w:ascii="Arial" w:eastAsiaTheme="minorHAnsi" w:hAnsi="Arial" w:cs="Arial"/>
          <w:bCs/>
          <w:color w:val="000000"/>
          <w:lang w:val="en-GB"/>
        </w:rPr>
      </w:pPr>
      <w:r w:rsidRPr="00A929BE">
        <w:rPr>
          <w:rFonts w:ascii="Arial" w:eastAsiaTheme="minorHAnsi" w:hAnsi="Arial" w:cs="Arial"/>
          <w:b/>
          <w:color w:val="000000"/>
          <w:lang w:val="en-GB"/>
        </w:rPr>
        <w:t>Do you think your child has difficulties in emotions, concentration, behaviour, or relationships?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</w:r>
      <w:proofErr w:type="gramStart"/>
      <w:r w:rsidRPr="00A929BE">
        <w:rPr>
          <w:rFonts w:ascii="Arial" w:eastAsiaTheme="minorHAnsi" w:hAnsi="Arial" w:cs="Arial"/>
          <w:bCs/>
          <w:color w:val="000000"/>
          <w:lang w:val="en-GB"/>
        </w:rPr>
        <w:t xml:space="preserve">[ 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t>]</w:t>
      </w:r>
      <w:proofErr w:type="gramEnd"/>
      <w:r w:rsidRPr="00A929BE">
        <w:rPr>
          <w:rFonts w:ascii="Arial" w:eastAsiaTheme="minorHAnsi" w:hAnsi="Arial" w:cs="Arial"/>
          <w:bCs/>
          <w:color w:val="000000"/>
          <w:lang w:val="en-GB"/>
        </w:rPr>
        <w:t xml:space="preserve"> No   [ 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t>] Yes - minor difficulties   [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t xml:space="preserve"> ] Yes - definite difficulties   [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t xml:space="preserve"> ] Yes - severe difficulties</w:t>
      </w:r>
    </w:p>
    <w:p w14:paraId="7E8D466C" w14:textId="0E5D3306" w:rsidR="003F3D7E" w:rsidRPr="00A929BE" w:rsidRDefault="002573EC">
      <w:pPr>
        <w:rPr>
          <w:rFonts w:ascii="Arial" w:eastAsiaTheme="minorHAnsi" w:hAnsi="Arial" w:cs="Arial"/>
          <w:bCs/>
          <w:color w:val="000000"/>
          <w:lang w:val="en-GB"/>
        </w:rPr>
      </w:pPr>
      <w:r w:rsidRPr="00A929BE">
        <w:rPr>
          <w:rFonts w:ascii="Arial" w:eastAsiaTheme="minorHAnsi" w:hAnsi="Arial" w:cs="Arial"/>
          <w:bCs/>
          <w:color w:val="000000"/>
          <w:lang w:val="en-GB"/>
        </w:rPr>
        <w:br/>
      </w:r>
      <w:r w:rsidRPr="00A929BE">
        <w:rPr>
          <w:rFonts w:ascii="Arial" w:eastAsiaTheme="minorHAnsi" w:hAnsi="Arial" w:cs="Arial"/>
          <w:b/>
          <w:color w:val="000000"/>
          <w:lang w:val="en-GB"/>
        </w:rPr>
        <w:t>If yes, please answer:</w:t>
      </w:r>
      <w:r w:rsidRPr="00A929BE">
        <w:rPr>
          <w:rFonts w:ascii="Arial" w:eastAsiaTheme="minorHAnsi" w:hAnsi="Arial" w:cs="Arial"/>
          <w:b/>
          <w:color w:val="000000"/>
          <w:lang w:val="en-GB"/>
        </w:rPr>
        <w:br/>
        <w:t>How long have these difficulties been present?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</w:r>
      <w:proofErr w:type="gramStart"/>
      <w:r w:rsidRPr="00A929BE">
        <w:rPr>
          <w:rFonts w:ascii="Arial" w:eastAsiaTheme="minorHAnsi" w:hAnsi="Arial" w:cs="Arial"/>
          <w:bCs/>
          <w:color w:val="000000"/>
          <w:lang w:val="en-GB"/>
        </w:rPr>
        <w:t xml:space="preserve">[ 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t>]</w:t>
      </w:r>
      <w:proofErr w:type="gramEnd"/>
      <w:r w:rsidRPr="00A929BE">
        <w:rPr>
          <w:rFonts w:ascii="Arial" w:eastAsiaTheme="minorHAnsi" w:hAnsi="Arial" w:cs="Arial"/>
          <w:bCs/>
          <w:color w:val="000000"/>
          <w:lang w:val="en-GB"/>
        </w:rPr>
        <w:t xml:space="preserve"> Less than a month   [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t xml:space="preserve"> ] 1-5 months   [ 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t>] 6-12 months   [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t xml:space="preserve"> ] Over a year</w:t>
      </w:r>
    </w:p>
    <w:p w14:paraId="0CD3A229" w14:textId="51688B0F" w:rsidR="003F3D7E" w:rsidRPr="00A929BE" w:rsidRDefault="002573EC">
      <w:pPr>
        <w:rPr>
          <w:rFonts w:ascii="Arial" w:eastAsiaTheme="minorHAnsi" w:hAnsi="Arial" w:cs="Arial"/>
          <w:bCs/>
          <w:color w:val="000000"/>
          <w:lang w:val="en-GB"/>
        </w:rPr>
      </w:pPr>
      <w:r w:rsidRPr="00A929BE">
        <w:rPr>
          <w:rFonts w:ascii="Arial" w:eastAsiaTheme="minorHAnsi" w:hAnsi="Arial" w:cs="Arial"/>
          <w:b/>
          <w:color w:val="000000"/>
          <w:lang w:val="en-GB"/>
        </w:rPr>
        <w:lastRenderedPageBreak/>
        <w:t>Do the difficulties upset or distress your child?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</w:r>
      <w:proofErr w:type="gramStart"/>
      <w:r w:rsidRPr="00A929BE">
        <w:rPr>
          <w:rFonts w:ascii="Arial" w:eastAsiaTheme="minorHAnsi" w:hAnsi="Arial" w:cs="Arial"/>
          <w:bCs/>
          <w:color w:val="000000"/>
          <w:lang w:val="en-GB"/>
        </w:rPr>
        <w:t xml:space="preserve">[ </w:t>
      </w:r>
      <w:r w:rsidR="00EE53A6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t>]</w:t>
      </w:r>
      <w:proofErr w:type="gramEnd"/>
      <w:r w:rsidRPr="00A929BE">
        <w:rPr>
          <w:rFonts w:ascii="Arial" w:eastAsiaTheme="minorHAnsi" w:hAnsi="Arial" w:cs="Arial"/>
          <w:bCs/>
          <w:color w:val="000000"/>
          <w:lang w:val="en-GB"/>
        </w:rPr>
        <w:t xml:space="preserve"> Not at all   [</w:t>
      </w:r>
      <w:r w:rsidR="00EE53A6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t xml:space="preserve"> ] Only a little   [</w:t>
      </w:r>
      <w:r w:rsidR="00EE53A6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t xml:space="preserve"> ] Quite a lot   [</w:t>
      </w:r>
      <w:r w:rsidR="00EE53A6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t xml:space="preserve"> ] A great deal</w:t>
      </w:r>
    </w:p>
    <w:p w14:paraId="2E00BB5D" w14:textId="2C25AA5B" w:rsidR="003F3D7E" w:rsidRPr="00A929BE" w:rsidRDefault="002573EC">
      <w:pPr>
        <w:rPr>
          <w:rFonts w:ascii="Arial" w:eastAsiaTheme="minorHAnsi" w:hAnsi="Arial" w:cs="Arial"/>
          <w:bCs/>
          <w:color w:val="000000"/>
          <w:lang w:val="en-GB"/>
        </w:rPr>
      </w:pPr>
      <w:r w:rsidRPr="00A929BE">
        <w:rPr>
          <w:rFonts w:ascii="Arial" w:eastAsiaTheme="minorHAnsi" w:hAnsi="Arial" w:cs="Arial"/>
          <w:bCs/>
          <w:color w:val="000000"/>
          <w:lang w:val="en-GB"/>
        </w:rPr>
        <w:br/>
      </w:r>
      <w:r w:rsidRPr="00EE53A6">
        <w:rPr>
          <w:rFonts w:ascii="Arial" w:eastAsiaTheme="minorHAnsi" w:hAnsi="Arial" w:cs="Arial"/>
          <w:b/>
          <w:color w:val="000000"/>
          <w:lang w:val="en-GB"/>
        </w:rPr>
        <w:t>Interference with Home life: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</w:r>
      <w:proofErr w:type="gramStart"/>
      <w:r w:rsidR="00EE53A6" w:rsidRPr="00A929BE">
        <w:rPr>
          <w:rFonts w:ascii="Arial" w:eastAsiaTheme="minorHAnsi" w:hAnsi="Arial" w:cs="Arial"/>
          <w:bCs/>
          <w:color w:val="000000"/>
          <w:lang w:val="en-GB"/>
        </w:rPr>
        <w:t xml:space="preserve">[ </w:t>
      </w:r>
      <w:r w:rsidR="00EE53A6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="00EE53A6" w:rsidRPr="00A929BE">
        <w:rPr>
          <w:rFonts w:ascii="Arial" w:eastAsiaTheme="minorHAnsi" w:hAnsi="Arial" w:cs="Arial"/>
          <w:bCs/>
          <w:color w:val="000000"/>
          <w:lang w:val="en-GB"/>
        </w:rPr>
        <w:t>]</w:t>
      </w:r>
      <w:proofErr w:type="gramEnd"/>
      <w:r w:rsidR="00EE53A6" w:rsidRPr="00A929BE">
        <w:rPr>
          <w:rFonts w:ascii="Arial" w:eastAsiaTheme="minorHAnsi" w:hAnsi="Arial" w:cs="Arial"/>
          <w:bCs/>
          <w:color w:val="000000"/>
          <w:lang w:val="en-GB"/>
        </w:rPr>
        <w:t xml:space="preserve"> Not at all   [</w:t>
      </w:r>
      <w:r w:rsidR="00EE53A6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="00EE53A6" w:rsidRPr="00A929BE">
        <w:rPr>
          <w:rFonts w:ascii="Arial" w:eastAsiaTheme="minorHAnsi" w:hAnsi="Arial" w:cs="Arial"/>
          <w:bCs/>
          <w:color w:val="000000"/>
          <w:lang w:val="en-GB"/>
        </w:rPr>
        <w:t xml:space="preserve"> ] Only a little   [</w:t>
      </w:r>
      <w:r w:rsidR="00EE53A6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="00EE53A6" w:rsidRPr="00A929BE">
        <w:rPr>
          <w:rFonts w:ascii="Arial" w:eastAsiaTheme="minorHAnsi" w:hAnsi="Arial" w:cs="Arial"/>
          <w:bCs/>
          <w:color w:val="000000"/>
          <w:lang w:val="en-GB"/>
        </w:rPr>
        <w:t xml:space="preserve"> ] Quite a lot   [</w:t>
      </w:r>
      <w:r w:rsidR="00EE53A6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="00EE53A6" w:rsidRPr="00A929BE">
        <w:rPr>
          <w:rFonts w:ascii="Arial" w:eastAsiaTheme="minorHAnsi" w:hAnsi="Arial" w:cs="Arial"/>
          <w:bCs/>
          <w:color w:val="000000"/>
          <w:lang w:val="en-GB"/>
        </w:rPr>
        <w:t xml:space="preserve"> ] A great deal</w:t>
      </w:r>
    </w:p>
    <w:p w14:paraId="6D20A8A9" w14:textId="2FE64AC2" w:rsidR="003F3D7E" w:rsidRPr="00A929BE" w:rsidRDefault="002573EC">
      <w:pPr>
        <w:rPr>
          <w:rFonts w:ascii="Arial" w:eastAsiaTheme="minorHAnsi" w:hAnsi="Arial" w:cs="Arial"/>
          <w:bCs/>
          <w:color w:val="000000"/>
          <w:lang w:val="en-GB"/>
        </w:rPr>
      </w:pPr>
      <w:r w:rsidRPr="00A929BE">
        <w:rPr>
          <w:rFonts w:ascii="Arial" w:eastAsiaTheme="minorHAnsi" w:hAnsi="Arial" w:cs="Arial"/>
          <w:bCs/>
          <w:color w:val="000000"/>
          <w:lang w:val="en-GB"/>
        </w:rPr>
        <w:br/>
      </w:r>
      <w:r w:rsidRPr="00EE53A6">
        <w:rPr>
          <w:rFonts w:ascii="Arial" w:eastAsiaTheme="minorHAnsi" w:hAnsi="Arial" w:cs="Arial"/>
          <w:b/>
          <w:color w:val="000000"/>
          <w:lang w:val="en-GB"/>
        </w:rPr>
        <w:t>Interference with Friendships: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</w:r>
      <w:proofErr w:type="gramStart"/>
      <w:r w:rsidR="00EE53A6" w:rsidRPr="00A929BE">
        <w:rPr>
          <w:rFonts w:ascii="Arial" w:eastAsiaTheme="minorHAnsi" w:hAnsi="Arial" w:cs="Arial"/>
          <w:bCs/>
          <w:color w:val="000000"/>
          <w:lang w:val="en-GB"/>
        </w:rPr>
        <w:t xml:space="preserve">[ </w:t>
      </w:r>
      <w:r w:rsidR="00EE53A6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="00EE53A6" w:rsidRPr="00A929BE">
        <w:rPr>
          <w:rFonts w:ascii="Arial" w:eastAsiaTheme="minorHAnsi" w:hAnsi="Arial" w:cs="Arial"/>
          <w:bCs/>
          <w:color w:val="000000"/>
          <w:lang w:val="en-GB"/>
        </w:rPr>
        <w:t>]</w:t>
      </w:r>
      <w:proofErr w:type="gramEnd"/>
      <w:r w:rsidR="00EE53A6" w:rsidRPr="00A929BE">
        <w:rPr>
          <w:rFonts w:ascii="Arial" w:eastAsiaTheme="minorHAnsi" w:hAnsi="Arial" w:cs="Arial"/>
          <w:bCs/>
          <w:color w:val="000000"/>
          <w:lang w:val="en-GB"/>
        </w:rPr>
        <w:t xml:space="preserve"> Not at all   [</w:t>
      </w:r>
      <w:r w:rsidR="00EE53A6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="00EE53A6" w:rsidRPr="00A929BE">
        <w:rPr>
          <w:rFonts w:ascii="Arial" w:eastAsiaTheme="minorHAnsi" w:hAnsi="Arial" w:cs="Arial"/>
          <w:bCs/>
          <w:color w:val="000000"/>
          <w:lang w:val="en-GB"/>
        </w:rPr>
        <w:t xml:space="preserve"> ] Only a little   [</w:t>
      </w:r>
      <w:r w:rsidR="00EE53A6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="00EE53A6" w:rsidRPr="00A929BE">
        <w:rPr>
          <w:rFonts w:ascii="Arial" w:eastAsiaTheme="minorHAnsi" w:hAnsi="Arial" w:cs="Arial"/>
          <w:bCs/>
          <w:color w:val="000000"/>
          <w:lang w:val="en-GB"/>
        </w:rPr>
        <w:t xml:space="preserve"> ] Quite a lot   [</w:t>
      </w:r>
      <w:r w:rsidR="00EE53A6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="00EE53A6" w:rsidRPr="00A929BE">
        <w:rPr>
          <w:rFonts w:ascii="Arial" w:eastAsiaTheme="minorHAnsi" w:hAnsi="Arial" w:cs="Arial"/>
          <w:bCs/>
          <w:color w:val="000000"/>
          <w:lang w:val="en-GB"/>
        </w:rPr>
        <w:t xml:space="preserve"> ] A great deal</w:t>
      </w:r>
    </w:p>
    <w:p w14:paraId="18F35F59" w14:textId="05FF2B6F" w:rsidR="003F3D7E" w:rsidRPr="00A929BE" w:rsidRDefault="002573EC">
      <w:pPr>
        <w:rPr>
          <w:rFonts w:ascii="Arial" w:eastAsiaTheme="minorHAnsi" w:hAnsi="Arial" w:cs="Arial"/>
          <w:bCs/>
          <w:color w:val="000000"/>
          <w:lang w:val="en-GB"/>
        </w:rPr>
      </w:pPr>
      <w:r w:rsidRPr="00A929BE">
        <w:rPr>
          <w:rFonts w:ascii="Arial" w:eastAsiaTheme="minorHAnsi" w:hAnsi="Arial" w:cs="Arial"/>
          <w:bCs/>
          <w:color w:val="000000"/>
          <w:lang w:val="en-GB"/>
        </w:rPr>
        <w:br/>
      </w:r>
      <w:r w:rsidRPr="00EE53A6">
        <w:rPr>
          <w:rFonts w:ascii="Arial" w:eastAsiaTheme="minorHAnsi" w:hAnsi="Arial" w:cs="Arial"/>
          <w:b/>
          <w:color w:val="000000"/>
          <w:lang w:val="en-GB"/>
        </w:rPr>
        <w:t>Interference with Classroom learning: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</w:r>
      <w:proofErr w:type="gramStart"/>
      <w:r w:rsidR="00EE53A6" w:rsidRPr="00A929BE">
        <w:rPr>
          <w:rFonts w:ascii="Arial" w:eastAsiaTheme="minorHAnsi" w:hAnsi="Arial" w:cs="Arial"/>
          <w:bCs/>
          <w:color w:val="000000"/>
          <w:lang w:val="en-GB"/>
        </w:rPr>
        <w:t xml:space="preserve">[ </w:t>
      </w:r>
      <w:r w:rsidR="00EE53A6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="00EE53A6" w:rsidRPr="00A929BE">
        <w:rPr>
          <w:rFonts w:ascii="Arial" w:eastAsiaTheme="minorHAnsi" w:hAnsi="Arial" w:cs="Arial"/>
          <w:bCs/>
          <w:color w:val="000000"/>
          <w:lang w:val="en-GB"/>
        </w:rPr>
        <w:t>]</w:t>
      </w:r>
      <w:proofErr w:type="gramEnd"/>
      <w:r w:rsidR="00EE53A6" w:rsidRPr="00A929BE">
        <w:rPr>
          <w:rFonts w:ascii="Arial" w:eastAsiaTheme="minorHAnsi" w:hAnsi="Arial" w:cs="Arial"/>
          <w:bCs/>
          <w:color w:val="000000"/>
          <w:lang w:val="en-GB"/>
        </w:rPr>
        <w:t xml:space="preserve"> Not at all   [</w:t>
      </w:r>
      <w:r w:rsidR="00EE53A6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="00EE53A6" w:rsidRPr="00A929BE">
        <w:rPr>
          <w:rFonts w:ascii="Arial" w:eastAsiaTheme="minorHAnsi" w:hAnsi="Arial" w:cs="Arial"/>
          <w:bCs/>
          <w:color w:val="000000"/>
          <w:lang w:val="en-GB"/>
        </w:rPr>
        <w:t xml:space="preserve"> ] Only a little   [</w:t>
      </w:r>
      <w:r w:rsidR="00EE53A6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="00EE53A6" w:rsidRPr="00A929BE">
        <w:rPr>
          <w:rFonts w:ascii="Arial" w:eastAsiaTheme="minorHAnsi" w:hAnsi="Arial" w:cs="Arial"/>
          <w:bCs/>
          <w:color w:val="000000"/>
          <w:lang w:val="en-GB"/>
        </w:rPr>
        <w:t xml:space="preserve"> ] Quite a lot   [</w:t>
      </w:r>
      <w:r w:rsidR="00EE53A6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="00EE53A6" w:rsidRPr="00A929BE">
        <w:rPr>
          <w:rFonts w:ascii="Arial" w:eastAsiaTheme="minorHAnsi" w:hAnsi="Arial" w:cs="Arial"/>
          <w:bCs/>
          <w:color w:val="000000"/>
          <w:lang w:val="en-GB"/>
        </w:rPr>
        <w:t xml:space="preserve"> ] A great deal</w:t>
      </w:r>
    </w:p>
    <w:p w14:paraId="4B9D87DD" w14:textId="7BA3387D" w:rsidR="003F3D7E" w:rsidRPr="00A929BE" w:rsidRDefault="002573EC">
      <w:pPr>
        <w:rPr>
          <w:rFonts w:ascii="Arial" w:eastAsiaTheme="minorHAnsi" w:hAnsi="Arial" w:cs="Arial"/>
          <w:bCs/>
          <w:color w:val="000000"/>
          <w:lang w:val="en-GB"/>
        </w:rPr>
      </w:pPr>
      <w:r w:rsidRPr="00EE53A6">
        <w:rPr>
          <w:rFonts w:ascii="Arial" w:eastAsiaTheme="minorHAnsi" w:hAnsi="Arial" w:cs="Arial"/>
          <w:b/>
          <w:color w:val="000000"/>
          <w:lang w:val="en-GB"/>
        </w:rPr>
        <w:br/>
        <w:t>Interference with Leisure activities: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</w:r>
      <w:proofErr w:type="gramStart"/>
      <w:r w:rsidR="00EE53A6" w:rsidRPr="00A929BE">
        <w:rPr>
          <w:rFonts w:ascii="Arial" w:eastAsiaTheme="minorHAnsi" w:hAnsi="Arial" w:cs="Arial"/>
          <w:bCs/>
          <w:color w:val="000000"/>
          <w:lang w:val="en-GB"/>
        </w:rPr>
        <w:t xml:space="preserve">[ </w:t>
      </w:r>
      <w:r w:rsidR="00EE53A6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="00EE53A6" w:rsidRPr="00A929BE">
        <w:rPr>
          <w:rFonts w:ascii="Arial" w:eastAsiaTheme="minorHAnsi" w:hAnsi="Arial" w:cs="Arial"/>
          <w:bCs/>
          <w:color w:val="000000"/>
          <w:lang w:val="en-GB"/>
        </w:rPr>
        <w:t>]</w:t>
      </w:r>
      <w:proofErr w:type="gramEnd"/>
      <w:r w:rsidR="00EE53A6" w:rsidRPr="00A929BE">
        <w:rPr>
          <w:rFonts w:ascii="Arial" w:eastAsiaTheme="minorHAnsi" w:hAnsi="Arial" w:cs="Arial"/>
          <w:bCs/>
          <w:color w:val="000000"/>
          <w:lang w:val="en-GB"/>
        </w:rPr>
        <w:t xml:space="preserve"> Not at all   [</w:t>
      </w:r>
      <w:r w:rsidR="00EE53A6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="00EE53A6" w:rsidRPr="00A929BE">
        <w:rPr>
          <w:rFonts w:ascii="Arial" w:eastAsiaTheme="minorHAnsi" w:hAnsi="Arial" w:cs="Arial"/>
          <w:bCs/>
          <w:color w:val="000000"/>
          <w:lang w:val="en-GB"/>
        </w:rPr>
        <w:t xml:space="preserve"> ] Only a little   [</w:t>
      </w:r>
      <w:r w:rsidR="00EE53A6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="00EE53A6" w:rsidRPr="00A929BE">
        <w:rPr>
          <w:rFonts w:ascii="Arial" w:eastAsiaTheme="minorHAnsi" w:hAnsi="Arial" w:cs="Arial"/>
          <w:bCs/>
          <w:color w:val="000000"/>
          <w:lang w:val="en-GB"/>
        </w:rPr>
        <w:t xml:space="preserve"> ] Quite a lot   [</w:t>
      </w:r>
      <w:r w:rsidR="00EE53A6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="00EE53A6" w:rsidRPr="00A929BE">
        <w:rPr>
          <w:rFonts w:ascii="Arial" w:eastAsiaTheme="minorHAnsi" w:hAnsi="Arial" w:cs="Arial"/>
          <w:bCs/>
          <w:color w:val="000000"/>
          <w:lang w:val="en-GB"/>
        </w:rPr>
        <w:t xml:space="preserve"> ] A great deal</w:t>
      </w:r>
    </w:p>
    <w:p w14:paraId="7571FB67" w14:textId="04851B76" w:rsidR="003F3D7E" w:rsidRDefault="002573EC">
      <w:pPr>
        <w:rPr>
          <w:rFonts w:ascii="Arial" w:eastAsiaTheme="minorHAnsi" w:hAnsi="Arial" w:cs="Arial"/>
          <w:bCs/>
          <w:color w:val="000000"/>
          <w:lang w:val="en-GB"/>
        </w:rPr>
      </w:pPr>
      <w:r w:rsidRPr="00A929BE">
        <w:rPr>
          <w:rFonts w:ascii="Arial" w:eastAsiaTheme="minorHAnsi" w:hAnsi="Arial" w:cs="Arial"/>
          <w:bCs/>
          <w:color w:val="000000"/>
          <w:lang w:val="en-GB"/>
        </w:rPr>
        <w:br/>
      </w:r>
      <w:r w:rsidRPr="00EE53A6">
        <w:rPr>
          <w:rFonts w:ascii="Arial" w:eastAsiaTheme="minorHAnsi" w:hAnsi="Arial" w:cs="Arial"/>
          <w:b/>
          <w:color w:val="000000"/>
          <w:lang w:val="en-GB"/>
        </w:rPr>
        <w:t>Do the difficulties put a burden on you or the family?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</w:r>
      <w:proofErr w:type="gramStart"/>
      <w:r w:rsidR="00EE53A6" w:rsidRPr="00A929BE">
        <w:rPr>
          <w:rFonts w:ascii="Arial" w:eastAsiaTheme="minorHAnsi" w:hAnsi="Arial" w:cs="Arial"/>
          <w:bCs/>
          <w:color w:val="000000"/>
          <w:lang w:val="en-GB"/>
        </w:rPr>
        <w:t xml:space="preserve">[ </w:t>
      </w:r>
      <w:r w:rsidR="00EE53A6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="00EE53A6" w:rsidRPr="00A929BE">
        <w:rPr>
          <w:rFonts w:ascii="Arial" w:eastAsiaTheme="minorHAnsi" w:hAnsi="Arial" w:cs="Arial"/>
          <w:bCs/>
          <w:color w:val="000000"/>
          <w:lang w:val="en-GB"/>
        </w:rPr>
        <w:t>]</w:t>
      </w:r>
      <w:proofErr w:type="gramEnd"/>
      <w:r w:rsidR="00EE53A6" w:rsidRPr="00A929BE">
        <w:rPr>
          <w:rFonts w:ascii="Arial" w:eastAsiaTheme="minorHAnsi" w:hAnsi="Arial" w:cs="Arial"/>
          <w:bCs/>
          <w:color w:val="000000"/>
          <w:lang w:val="en-GB"/>
        </w:rPr>
        <w:t xml:space="preserve"> Not at all   [</w:t>
      </w:r>
      <w:r w:rsidR="00EE53A6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="00EE53A6" w:rsidRPr="00A929BE">
        <w:rPr>
          <w:rFonts w:ascii="Arial" w:eastAsiaTheme="minorHAnsi" w:hAnsi="Arial" w:cs="Arial"/>
          <w:bCs/>
          <w:color w:val="000000"/>
          <w:lang w:val="en-GB"/>
        </w:rPr>
        <w:t xml:space="preserve"> ] Only a little   [</w:t>
      </w:r>
      <w:r w:rsidR="00EE53A6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="00EE53A6" w:rsidRPr="00A929BE">
        <w:rPr>
          <w:rFonts w:ascii="Arial" w:eastAsiaTheme="minorHAnsi" w:hAnsi="Arial" w:cs="Arial"/>
          <w:bCs/>
          <w:color w:val="000000"/>
          <w:lang w:val="en-GB"/>
        </w:rPr>
        <w:t xml:space="preserve"> ] Quite a lot   [</w:t>
      </w:r>
      <w:r w:rsidR="00EE53A6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="00EE53A6" w:rsidRPr="00A929BE">
        <w:rPr>
          <w:rFonts w:ascii="Arial" w:eastAsiaTheme="minorHAnsi" w:hAnsi="Arial" w:cs="Arial"/>
          <w:bCs/>
          <w:color w:val="000000"/>
          <w:lang w:val="en-GB"/>
        </w:rPr>
        <w:t xml:space="preserve"> ] A great deal</w:t>
      </w:r>
    </w:p>
    <w:p w14:paraId="6F09A42A" w14:textId="77777777" w:rsidR="00EE53A6" w:rsidRPr="00A929BE" w:rsidRDefault="00EE53A6">
      <w:pPr>
        <w:rPr>
          <w:rFonts w:ascii="Arial" w:eastAsiaTheme="minorHAnsi" w:hAnsi="Arial" w:cs="Arial"/>
          <w:bCs/>
          <w:color w:val="000000"/>
          <w:lang w:val="en-GB"/>
        </w:rPr>
      </w:pPr>
    </w:p>
    <w:p w14:paraId="4F330656" w14:textId="77777777" w:rsidR="003F3D7E" w:rsidRPr="00A929BE" w:rsidRDefault="002573EC">
      <w:pPr>
        <w:rPr>
          <w:rFonts w:ascii="Arial" w:eastAsiaTheme="minorHAnsi" w:hAnsi="Arial" w:cs="Arial"/>
          <w:bCs/>
          <w:color w:val="000000"/>
          <w:lang w:val="en-GB"/>
        </w:rPr>
      </w:pPr>
      <w:r w:rsidRPr="00EE53A6">
        <w:rPr>
          <w:rFonts w:ascii="Arial" w:eastAsiaTheme="minorHAnsi" w:hAnsi="Arial" w:cs="Arial"/>
          <w:b/>
          <w:color w:val="000000"/>
          <w:lang w:val="en-GB"/>
        </w:rPr>
        <w:t>Signature: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t xml:space="preserve"> ____________________________________   </w:t>
      </w:r>
      <w:r w:rsidRPr="00EE53A6">
        <w:rPr>
          <w:rFonts w:ascii="Arial" w:eastAsiaTheme="minorHAnsi" w:hAnsi="Arial" w:cs="Arial"/>
          <w:b/>
          <w:color w:val="000000"/>
          <w:lang w:val="en-GB"/>
        </w:rPr>
        <w:t>Date: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t xml:space="preserve"> ________________</w:t>
      </w:r>
    </w:p>
    <w:p w14:paraId="7386E635" w14:textId="77777777" w:rsidR="003F3D7E" w:rsidRDefault="002573EC">
      <w:r w:rsidRPr="00EE53A6">
        <w:rPr>
          <w:rFonts w:ascii="Arial" w:eastAsiaTheme="minorHAnsi" w:hAnsi="Arial" w:cs="Arial"/>
          <w:b/>
          <w:color w:val="000000"/>
          <w:lang w:val="en-GB"/>
        </w:rPr>
        <w:t xml:space="preserve">Mother / Father / Other (please </w:t>
      </w:r>
      <w:proofErr w:type="spellStart"/>
      <w:r w:rsidRPr="00EE53A6">
        <w:rPr>
          <w:rFonts w:ascii="Arial" w:eastAsiaTheme="minorHAnsi" w:hAnsi="Arial" w:cs="Arial"/>
          <w:b/>
          <w:color w:val="000000"/>
          <w:lang w:val="en-GB"/>
        </w:rPr>
        <w:t>speci</w:t>
      </w:r>
      <w:r w:rsidRPr="00EE53A6">
        <w:rPr>
          <w:b/>
        </w:rPr>
        <w:t>fy</w:t>
      </w:r>
      <w:proofErr w:type="spellEnd"/>
      <w:r w:rsidRPr="00EE53A6">
        <w:rPr>
          <w:b/>
        </w:rPr>
        <w:t>):</w:t>
      </w:r>
      <w:r>
        <w:t xml:space="preserve"> _______________________________</w:t>
      </w:r>
    </w:p>
    <w:sectPr w:rsidR="003F3D7E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24F637" w14:textId="77777777" w:rsidR="00A929BE" w:rsidRDefault="00A929BE" w:rsidP="00A929BE">
      <w:pPr>
        <w:spacing w:after="0" w:line="240" w:lineRule="auto"/>
      </w:pPr>
      <w:r>
        <w:separator/>
      </w:r>
    </w:p>
  </w:endnote>
  <w:endnote w:type="continuationSeparator" w:id="0">
    <w:p w14:paraId="7D914553" w14:textId="77777777" w:rsidR="00A929BE" w:rsidRDefault="00A929BE" w:rsidP="00A92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5B6690" w14:textId="77777777" w:rsidR="00A929BE" w:rsidRDefault="00A929BE" w:rsidP="00A929BE">
      <w:pPr>
        <w:spacing w:after="0" w:line="240" w:lineRule="auto"/>
      </w:pPr>
      <w:r>
        <w:separator/>
      </w:r>
    </w:p>
  </w:footnote>
  <w:footnote w:type="continuationSeparator" w:id="0">
    <w:p w14:paraId="0D71F705" w14:textId="77777777" w:rsidR="00A929BE" w:rsidRDefault="00A929BE" w:rsidP="00A92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F716C" w14:textId="4CE5AD57" w:rsidR="00A929BE" w:rsidRDefault="00A929B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2237BF85" wp14:editId="43894B9B">
          <wp:simplePos x="0" y="0"/>
          <wp:positionH relativeFrom="column">
            <wp:posOffset>4514850</wp:posOffset>
          </wp:positionH>
          <wp:positionV relativeFrom="paragraph">
            <wp:posOffset>-200025</wp:posOffset>
          </wp:positionV>
          <wp:extent cx="990600" cy="652780"/>
          <wp:effectExtent l="0" t="0" r="0" b="0"/>
          <wp:wrapTight wrapText="bothSides">
            <wp:wrapPolygon edited="0">
              <wp:start x="0" y="0"/>
              <wp:lineTo x="0" y="20802"/>
              <wp:lineTo x="21185" y="20802"/>
              <wp:lineTo x="21185" y="0"/>
              <wp:lineTo x="0" y="0"/>
            </wp:wrapPolygon>
          </wp:wrapTight>
          <wp:docPr id="3" name="Picture 3" descr="A blue and white logo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u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652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30960911">
    <w:abstractNumId w:val="8"/>
  </w:num>
  <w:num w:numId="2" w16cid:durableId="265238186">
    <w:abstractNumId w:val="6"/>
  </w:num>
  <w:num w:numId="3" w16cid:durableId="1175917110">
    <w:abstractNumId w:val="5"/>
  </w:num>
  <w:num w:numId="4" w16cid:durableId="1869179575">
    <w:abstractNumId w:val="4"/>
  </w:num>
  <w:num w:numId="5" w16cid:durableId="487939348">
    <w:abstractNumId w:val="7"/>
  </w:num>
  <w:num w:numId="6" w16cid:durableId="1020352133">
    <w:abstractNumId w:val="3"/>
  </w:num>
  <w:num w:numId="7" w16cid:durableId="600644938">
    <w:abstractNumId w:val="2"/>
  </w:num>
  <w:num w:numId="8" w16cid:durableId="1751735561">
    <w:abstractNumId w:val="1"/>
  </w:num>
  <w:num w:numId="9" w16cid:durableId="1128011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D310C"/>
    <w:rsid w:val="002573EC"/>
    <w:rsid w:val="00280D8A"/>
    <w:rsid w:val="0029639D"/>
    <w:rsid w:val="00326F90"/>
    <w:rsid w:val="003F3D7E"/>
    <w:rsid w:val="00622633"/>
    <w:rsid w:val="00A929BE"/>
    <w:rsid w:val="00AA1D8D"/>
    <w:rsid w:val="00B47730"/>
    <w:rsid w:val="00CB0664"/>
    <w:rsid w:val="00DE6CA1"/>
    <w:rsid w:val="00EE53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E9F68BF"/>
  <w14:defaultImageDpi w14:val="300"/>
  <w15:docId w15:val="{C130A9C0-B65E-409D-B4E3-4268C6213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677</Words>
  <Characters>3861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Burnett, John</cp:lastModifiedBy>
  <cp:revision>2</cp:revision>
  <dcterms:created xsi:type="dcterms:W3CDTF">2025-12-16T17:03:00Z</dcterms:created>
  <dcterms:modified xsi:type="dcterms:W3CDTF">2025-12-16T17:03:00Z</dcterms:modified>
  <cp:category/>
</cp:coreProperties>
</file>